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2007 210 vom 18. Februar 2008</w:t>
      </w:r>
    </w:p>
    <w:p>
      <w:r>
        <w:t>GR Gerichte, 2008-02-18, DE</w:t>
      </w:r>
    </w:p>
    <w:p>
      <w:r>
        <w:rPr>
          <w:b/>
        </w:rPr>
        <w:t xml:space="preserve">Quelle: </w:t>
      </w:r>
      <w:r>
        <w:t>https://mcp.opencaselaw.ch/entscheid/gr_gerichte_S 2007 210</w:t>
      </w:r>
    </w:p>
    <w:p>
      <w:r>
        <w:t>FR: GR_GERICHTE S 2007 210 du 18 février 2008</w:t>
      </w:r>
    </w:p>
    <w:p>
      <w:r>
        <w:t>IT: GR_GERICHTE S 2007 210 del 18 febbraio 2008</w:t>
      </w:r>
    </w:p>
    <w:p>
      <w:pPr>
        <w:pStyle w:val="Heading2"/>
      </w:pPr>
      <w:r>
        <w:t>Regeste</w:t>
      </w:r>
    </w:p>
    <w:p>
      <w:r>
        <w:t>Kursgesuch | Arbeitslosenversicherung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Aussergerichtlich hat das Amt für Industrie, Gewerbe und Arbeit Graubünden (KIGA) … mit Fr. 2’000.-- (inkl. MWST) zu entschädigen.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